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937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13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г.п.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Михеева Светлана Валерьевна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Мусаева Мусы Исаевича,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Мусаев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Сургутский район,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1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Мусаев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Мусаева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32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1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06.03.2024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Мусаева М.И.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Мусаева Мусу Исаевича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>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UserDefinedgrp-33rplc-3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26">
    <w:name w:val="cat-UserDefined grp-32 rplc-26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UserDefinedgrp-33rplc-39">
    <w:name w:val="cat-UserDefined grp-33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